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A3636" w14:textId="25C3BD0C" w:rsidR="00D171C1" w:rsidRPr="00AF7E1C" w:rsidRDefault="00FF1C78" w:rsidP="006F34E6">
      <w:pPr>
        <w:pStyle w:val="Heading1"/>
        <w:spacing w:before="0" w:line="360" w:lineRule="auto"/>
        <w:jc w:val="center"/>
        <w:rPr>
          <w:color w:val="auto"/>
          <w:sz w:val="36"/>
          <w:szCs w:val="36"/>
          <w:u w:val="single"/>
        </w:rPr>
      </w:pPr>
      <w:r w:rsidRPr="00AF7E1C">
        <w:rPr>
          <w:color w:val="auto"/>
          <w:sz w:val="36"/>
          <w:szCs w:val="36"/>
          <w:u w:val="single"/>
        </w:rPr>
        <w:t>SURAT PERMOHONAN CUTI HAMIL</w:t>
      </w:r>
    </w:p>
    <w:p w14:paraId="61383366" w14:textId="14E5FBBE" w:rsidR="00AF7E1C" w:rsidRDefault="00AF7E1C" w:rsidP="006F34E6">
      <w:pPr>
        <w:spacing w:line="360" w:lineRule="auto"/>
        <w:jc w:val="both"/>
      </w:pPr>
    </w:p>
    <w:p w14:paraId="44659A38" w14:textId="77777777" w:rsidR="00AF7E1C" w:rsidRDefault="00FF1C78" w:rsidP="006F34E6">
      <w:pPr>
        <w:spacing w:after="0" w:line="360" w:lineRule="auto"/>
        <w:jc w:val="both"/>
      </w:pPr>
      <w:r>
        <w:t>Kepada Yth.</w:t>
      </w:r>
    </w:p>
    <w:p w14:paraId="46845678" w14:textId="6AF70804" w:rsidR="00AF7E1C" w:rsidRDefault="00FF1C78" w:rsidP="006F34E6">
      <w:pPr>
        <w:spacing w:after="0" w:line="360" w:lineRule="auto"/>
        <w:jc w:val="both"/>
        <w:rPr>
          <w:b/>
          <w:bCs/>
        </w:rPr>
      </w:pPr>
      <w:r>
        <w:t xml:space="preserve">Kepala Sekolah </w:t>
      </w:r>
      <w:r w:rsidR="00AF7E1C" w:rsidRPr="00AF7E1C">
        <w:rPr>
          <w:b/>
          <w:bCs/>
        </w:rPr>
        <w:t>SMK PK Nurussalam</w:t>
      </w:r>
    </w:p>
    <w:p w14:paraId="5D2E984C" w14:textId="21FB84BB" w:rsidR="00D171C1" w:rsidRDefault="00FF1C78" w:rsidP="006F34E6">
      <w:pPr>
        <w:spacing w:after="0" w:line="360" w:lineRule="auto"/>
        <w:jc w:val="both"/>
      </w:pPr>
      <w:r>
        <w:t>di Tempat</w:t>
      </w:r>
    </w:p>
    <w:p w14:paraId="68963EFB" w14:textId="34F61C95" w:rsidR="00AF7E1C" w:rsidRDefault="00AF7E1C" w:rsidP="006F34E6">
      <w:pPr>
        <w:spacing w:line="360" w:lineRule="auto"/>
        <w:jc w:val="both"/>
      </w:pPr>
    </w:p>
    <w:p w14:paraId="04B186F5" w14:textId="45C624B4" w:rsidR="00FF1C78" w:rsidRDefault="00FF1C78" w:rsidP="00FF1C78">
      <w:pPr>
        <w:spacing w:after="0"/>
        <w:jc w:val="both"/>
        <w:rPr>
          <w:b/>
          <w:bCs/>
          <w:i/>
          <w:iCs/>
        </w:rPr>
      </w:pPr>
      <w:r w:rsidRPr="00FF1C78">
        <w:rPr>
          <w:b/>
          <w:bCs/>
          <w:i/>
          <w:iCs/>
        </w:rPr>
        <w:t>Assalamu’alaikum Wr. Wb.</w:t>
      </w:r>
    </w:p>
    <w:p w14:paraId="0CBCE5BC" w14:textId="77777777" w:rsidR="00FF1C78" w:rsidRPr="00FF1C78" w:rsidRDefault="00FF1C78" w:rsidP="00FF1C78">
      <w:pPr>
        <w:spacing w:after="0"/>
        <w:jc w:val="both"/>
        <w:rPr>
          <w:b/>
          <w:bCs/>
          <w:i/>
          <w:iCs/>
        </w:rPr>
      </w:pPr>
    </w:p>
    <w:p w14:paraId="2731AB5F" w14:textId="4C3C148A" w:rsidR="00AF7E1C" w:rsidRDefault="00FF1C78" w:rsidP="006F34E6">
      <w:pPr>
        <w:spacing w:line="360" w:lineRule="auto"/>
        <w:jc w:val="both"/>
      </w:pPr>
      <w:r>
        <w:t>Dengan penuh hormat,</w:t>
      </w:r>
      <w:r w:rsidR="006F34E6">
        <w:t xml:space="preserve"> s</w:t>
      </w:r>
      <w:r>
        <w:t>aya yang bertanda tangan di bawah ini:</w:t>
      </w:r>
    </w:p>
    <w:p w14:paraId="7C567E50" w14:textId="48FA6034" w:rsidR="00AF7E1C" w:rsidRDefault="00FF1C78" w:rsidP="006F34E6">
      <w:pPr>
        <w:spacing w:after="0" w:line="360" w:lineRule="auto"/>
        <w:ind w:left="426"/>
        <w:jc w:val="both"/>
      </w:pPr>
      <w:r>
        <w:t>Nama</w:t>
      </w:r>
      <w:r>
        <w:tab/>
      </w:r>
      <w:r>
        <w:tab/>
        <w:t xml:space="preserve">: </w:t>
      </w:r>
      <w:r w:rsidRPr="00AF7E1C">
        <w:rPr>
          <w:b/>
          <w:bCs/>
        </w:rPr>
        <w:t>Trisna Risliana Dewi</w:t>
      </w:r>
      <w:r w:rsidR="00AF7E1C">
        <w:rPr>
          <w:b/>
          <w:bCs/>
        </w:rPr>
        <w:t>, A.Md</w:t>
      </w:r>
    </w:p>
    <w:p w14:paraId="0A477D5A" w14:textId="05A60BA1" w:rsidR="00AF7E1C" w:rsidRDefault="00FF1C78" w:rsidP="006F34E6">
      <w:pPr>
        <w:spacing w:after="0" w:line="360" w:lineRule="auto"/>
        <w:ind w:left="426"/>
        <w:jc w:val="both"/>
      </w:pPr>
      <w:r>
        <w:t>Tempat</w:t>
      </w:r>
      <w:r w:rsidR="00AF7E1C">
        <w:t>, Tgl</w:t>
      </w:r>
      <w:r>
        <w:t xml:space="preserve"> Lahir</w:t>
      </w:r>
      <w:r>
        <w:tab/>
        <w:t>: Tasikmalaya, 24 September 1994</w:t>
      </w:r>
    </w:p>
    <w:p w14:paraId="2B76F4E8" w14:textId="7D28C84E" w:rsidR="00AF7E1C" w:rsidRDefault="00FF1C78" w:rsidP="006F34E6">
      <w:pPr>
        <w:spacing w:after="0" w:line="360" w:lineRule="auto"/>
        <w:ind w:left="426"/>
        <w:jc w:val="both"/>
      </w:pPr>
      <w:r>
        <w:t>Jabatan</w:t>
      </w:r>
      <w:r>
        <w:tab/>
      </w:r>
      <w:r>
        <w:tab/>
        <w:t>: TU Bagian Kepegawaian</w:t>
      </w:r>
    </w:p>
    <w:p w14:paraId="209958EA" w14:textId="77777777" w:rsidR="00AF7E1C" w:rsidRDefault="00AF7E1C" w:rsidP="006F34E6">
      <w:pPr>
        <w:spacing w:after="0" w:line="360" w:lineRule="auto"/>
        <w:ind w:left="426"/>
        <w:jc w:val="both"/>
      </w:pPr>
    </w:p>
    <w:p w14:paraId="196C2608" w14:textId="4B356F33" w:rsidR="00AF7E1C" w:rsidRDefault="00FF1C78" w:rsidP="006F34E6">
      <w:pPr>
        <w:spacing w:line="360" w:lineRule="auto"/>
        <w:jc w:val="both"/>
      </w:pPr>
      <w:r>
        <w:t>Dengan ini mengajukan permohonan cuti hamil</w:t>
      </w:r>
      <w:r w:rsidR="001C04A8">
        <w:t xml:space="preserve"> kepada pihak sekolah dikarenakan harus </w:t>
      </w:r>
      <w:r w:rsidR="001C04A8" w:rsidRPr="001C04A8">
        <w:rPr>
          <w:i/>
          <w:iCs/>
        </w:rPr>
        <w:t>bedrest</w:t>
      </w:r>
      <w:r w:rsidR="001C04A8">
        <w:t xml:space="preserve"> diawal kehamilan trimester pertama</w:t>
      </w:r>
      <w:r>
        <w:t xml:space="preserve">. Adapun cuti tersebut dimohonkan terhitung mulai tanggal </w:t>
      </w:r>
      <w:r w:rsidRPr="00FF1C78">
        <w:rPr>
          <w:b/>
          <w:bCs/>
        </w:rPr>
        <w:t>01 Oktober 2025</w:t>
      </w:r>
      <w:r>
        <w:t xml:space="preserve"> sampai dengan tanggal </w:t>
      </w:r>
      <w:r w:rsidRPr="00FF1C78">
        <w:rPr>
          <w:b/>
          <w:bCs/>
        </w:rPr>
        <w:t>9 November 2025</w:t>
      </w:r>
      <w:r>
        <w:t>.</w:t>
      </w:r>
    </w:p>
    <w:p w14:paraId="1D42B394" w14:textId="77777777" w:rsidR="00FF1C78" w:rsidRDefault="00FF1C78" w:rsidP="006F34E6">
      <w:pPr>
        <w:spacing w:line="360" w:lineRule="auto"/>
        <w:jc w:val="both"/>
      </w:pPr>
      <w:r>
        <w:t>Demikian permohonan ini saya ajukan. Besar harapan saya agar Bapak Kepala Sekolah berkenan memberikan izin cuti. Atas perhatian dan kebijaksanaannya, saya ucapkan terima kasih.</w:t>
      </w:r>
    </w:p>
    <w:p w14:paraId="22EFFFD9" w14:textId="77777777" w:rsidR="00FF1C78" w:rsidRPr="00FF1C78" w:rsidRDefault="00FF1C78" w:rsidP="00FF1C78">
      <w:pPr>
        <w:spacing w:after="0"/>
        <w:jc w:val="both"/>
        <w:rPr>
          <w:b/>
          <w:bCs/>
          <w:i/>
          <w:iCs/>
        </w:rPr>
      </w:pPr>
      <w:r w:rsidRPr="00FF1C78">
        <w:rPr>
          <w:b/>
          <w:bCs/>
          <w:i/>
          <w:iCs/>
        </w:rPr>
        <w:t>Wassalamu’alaikum Wr. Wb.</w:t>
      </w:r>
    </w:p>
    <w:p w14:paraId="46C568D0" w14:textId="2A33B8BB" w:rsidR="00D171C1" w:rsidRPr="001C04A8" w:rsidRDefault="00FF1C78" w:rsidP="006F34E6">
      <w:pPr>
        <w:spacing w:line="360" w:lineRule="auto"/>
        <w:jc w:val="both"/>
      </w:pPr>
      <w:bookmarkStart w:id="0" w:name="_GoBack"/>
      <w:bookmarkEnd w:id="0"/>
      <w:r>
        <w:br/>
      </w:r>
    </w:p>
    <w:p w14:paraId="2D603D6C" w14:textId="77777777" w:rsidR="00AF7E1C" w:rsidRPr="001C04A8" w:rsidRDefault="00FF1C78" w:rsidP="006F34E6">
      <w:pPr>
        <w:spacing w:after="0" w:line="360" w:lineRule="auto"/>
        <w:ind w:left="5387"/>
        <w:jc w:val="both"/>
      </w:pPr>
      <w:r w:rsidRPr="001C04A8">
        <w:t>Hormat saya,</w:t>
      </w:r>
    </w:p>
    <w:p w14:paraId="745EB04D" w14:textId="60211B4B" w:rsidR="00AF7E1C" w:rsidRDefault="00FF1C78" w:rsidP="006F34E6">
      <w:pPr>
        <w:spacing w:line="360" w:lineRule="auto"/>
        <w:ind w:left="5387"/>
        <w:jc w:val="both"/>
      </w:pPr>
      <w:r>
        <w:t xml:space="preserve">Tasikmalaya, </w:t>
      </w:r>
      <w:r w:rsidR="00AF7E1C">
        <w:t xml:space="preserve">30 September </w:t>
      </w:r>
      <w:r>
        <w:t>2025</w:t>
      </w:r>
    </w:p>
    <w:p w14:paraId="68798747" w14:textId="08DF01CD" w:rsidR="00D171C1" w:rsidRPr="001C04A8" w:rsidRDefault="00FF1C78" w:rsidP="006F34E6">
      <w:pPr>
        <w:spacing w:line="360" w:lineRule="auto"/>
        <w:ind w:left="5387"/>
        <w:jc w:val="both"/>
        <w:rPr>
          <w:b/>
          <w:bCs/>
        </w:rPr>
      </w:pPr>
      <w:r>
        <w:br/>
      </w:r>
      <w:r>
        <w:br/>
      </w:r>
      <w:r w:rsidRPr="001C04A8">
        <w:rPr>
          <w:b/>
          <w:bCs/>
        </w:rPr>
        <w:t>Trisna Risliana Dewi</w:t>
      </w:r>
      <w:r w:rsidR="00AF7E1C" w:rsidRPr="001C04A8">
        <w:rPr>
          <w:b/>
          <w:bCs/>
        </w:rPr>
        <w:t>, A.Md.</w:t>
      </w:r>
    </w:p>
    <w:sectPr w:rsidR="00D171C1" w:rsidRPr="001C04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4A8"/>
    <w:rsid w:val="0029639D"/>
    <w:rsid w:val="00326F90"/>
    <w:rsid w:val="006F34E6"/>
    <w:rsid w:val="009C6846"/>
    <w:rsid w:val="00AA1D8D"/>
    <w:rsid w:val="00AF7E1C"/>
    <w:rsid w:val="00B47730"/>
    <w:rsid w:val="00CB0664"/>
    <w:rsid w:val="00D171C1"/>
    <w:rsid w:val="00FC693F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0C1ED"/>
  <w14:defaultImageDpi w14:val="300"/>
  <w15:docId w15:val="{41ED041B-5D1D-4A07-BC15-EF4A8AF8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7A1E9-8C27-46AF-B1D1-98CB3363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claar kuzia</cp:lastModifiedBy>
  <cp:revision>4</cp:revision>
  <dcterms:created xsi:type="dcterms:W3CDTF">2013-12-23T23:15:00Z</dcterms:created>
  <dcterms:modified xsi:type="dcterms:W3CDTF">2025-09-30T02:34:00Z</dcterms:modified>
  <cp:category/>
</cp:coreProperties>
</file>